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Bar Mitzvah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used to bind the separate pieces of parchment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 what age do boys/ girls have their Bar/Bat Mitzvah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each tefillin 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a boy have responsibility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tefillin on the arm reminds the Jew that he must serve god with his....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Tefilin on the head reminds the Jew that he me must serve god with his..?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Bar Mitzvah mean in english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religious leader of a synagogue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rest of the Tefilin made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the parents throw at the childen after the celebration?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 Mitzvah</dc:title>
  <dcterms:created xsi:type="dcterms:W3CDTF">2021-10-11T01:55:56Z</dcterms:created>
  <dcterms:modified xsi:type="dcterms:W3CDTF">2021-10-11T01:55:56Z</dcterms:modified>
</cp:coreProperties>
</file>