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Bar Mitzvah Kiran, Benny and Aidan 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old are boys when they are Bar Mitzvah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son in Hebrew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daughter in hebrew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tefillin made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times do you wrap the tefillin strap around your arms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a Bar or Bat Mitzvah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book do they read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happens after the ceremony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a boy have responsibilty for after his Bar Mitzvah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jews wear on their head and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language is the torah written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helps teach the Torah Passages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'Mitzvah'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Teffilin hold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 Mitzvah Kiran, Benny and Aidan P </dc:title>
  <dcterms:created xsi:type="dcterms:W3CDTF">2021-10-11T01:55:49Z</dcterms:created>
  <dcterms:modified xsi:type="dcterms:W3CDTF">2021-10-11T01:55:49Z</dcterms:modified>
</cp:coreProperties>
</file>