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 Mitzvah by Freya and Ashlee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boys be part of after their Bar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Tefillin on the head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takes place after a Bar Mitzvah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Mitzvah for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people read during their Bar/Bat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to you have to be to complete your Bar/Bat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inside the Tefillin?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Bar Mitzvah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Bar Mitzvah children do in the week of their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Tefillin on the arm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Bar/Bat Mitzvah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Torah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girl’s Mitzvah ceremony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have to take responsibility for after their Bar/Bat Mitzvah?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Mitzvah by Freya and Ashlee</dc:title>
  <dcterms:created xsi:type="dcterms:W3CDTF">2021-10-11T01:55:47Z</dcterms:created>
  <dcterms:modified xsi:type="dcterms:W3CDTF">2021-10-11T01:55:47Z</dcterms:modified>
</cp:coreProperties>
</file>