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 Terms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dark malt beverage.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IPL (Indian Pale Lager)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orange liqueur.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IPA (Indian Pale Ale)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burst of a citrusy hop with notes of grapefruit, orange and a hint of sweetness.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Mixer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Strait liquor, with no mixer, water or ice.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On the rocks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drink served over ice cubes.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term describes a drink chilled with ice, shaken and strained into a cocktail glass.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Well drink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drink made with unspecified brands of spirits.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Juices, sodas &amp; other non-alcoholic liquids mixed with spirits.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Gran Gala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beer light in color and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hoppy beer style within the broader catergory of pale ale.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Up/ Strait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 Terms Quiz</dc:title>
  <dcterms:created xsi:type="dcterms:W3CDTF">2021-10-11T01:54:29Z</dcterms:created>
  <dcterms:modified xsi:type="dcterms:W3CDTF">2021-10-11T01:54:29Z</dcterms:modified>
</cp:coreProperties>
</file>