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 mitzvah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From it’s for a boy has responsibility for his ………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tefillin on arm reminds Jews that she must serve God with his ….doc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the religious leader of the Synagogue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do female relatives throat sweets Avi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the bar mitzvah what can they be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happens after the ceremony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bar mitzvah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are you when you are bar mitzvah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bar mitzvah where are the small scrolls and four biblical passages kept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tefillin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Torah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tefilli on the head remind the Jew that he must serve God with his………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 mitzvah </dc:title>
  <dcterms:created xsi:type="dcterms:W3CDTF">2021-10-11T01:56:02Z</dcterms:created>
  <dcterms:modified xsi:type="dcterms:W3CDTF">2021-10-11T01:56:02Z</dcterms:modified>
</cp:coreProperties>
</file>