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 mitzvah/ Bat mitzvah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boys be a part of after their bar mitzvah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of the Torah do the bat/ bar mitzvah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they recite during the ceremony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gender is bat mitzvah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age do you do your bat/bar mitzvah 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mitzvah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bar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bat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someone take responsibility for once they are bar/bat mitzvah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bar/bat mitzvah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throw after the ceremony is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religious leader who performs the bat/bar mitzvah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gender is bar mitzvah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follow the torah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mitzvah/ Bat mitzvah </dc:title>
  <dcterms:created xsi:type="dcterms:W3CDTF">2021-10-11T01:55:58Z</dcterms:created>
  <dcterms:modified xsi:type="dcterms:W3CDTF">2021-10-11T01:55:58Z</dcterms:modified>
</cp:coreProperties>
</file>