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beer pumped from a barrel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which is not fizzy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that does not contain alcohol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drink as it is, without anything added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drink with two measures of spirits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mix a drink with a shaker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a drink in the fridge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add a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shop where alcohol is sold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fizzy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drink with several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drinks ordered and paid for by one customer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small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permission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mix together with a spoon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 vocabulary crossword</dc:title>
  <dcterms:created xsi:type="dcterms:W3CDTF">2021-10-11T01:55:23Z</dcterms:created>
  <dcterms:modified xsi:type="dcterms:W3CDTF">2021-10-11T01:55:23Z</dcterms:modified>
</cp:coreProperties>
</file>