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Barack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confident    </w:t>
      </w:r>
      <w:r>
        <w:t xml:space="preserve">   congressman    </w:t>
      </w:r>
      <w:r>
        <w:t xml:space="preserve">   Father    </w:t>
      </w:r>
      <w:r>
        <w:t xml:space="preserve">   husband    </w:t>
      </w:r>
      <w:r>
        <w:t xml:space="preserve">   intelligent    </w:t>
      </w:r>
      <w:r>
        <w:t xml:space="preserve">   Michelle    </w:t>
      </w:r>
      <w:r>
        <w:t xml:space="preserve">   Openminded    </w:t>
      </w:r>
      <w:r>
        <w:t xml:space="preserve">   President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Barack Obama</dc:title>
  <dcterms:created xsi:type="dcterms:W3CDTF">2021-10-11T01:55:28Z</dcterms:created>
  <dcterms:modified xsi:type="dcterms:W3CDTF">2021-10-11T01:55:28Z</dcterms:modified>
</cp:coreProperties>
</file>