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retourné à /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ses grand-parents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eu l'occasion de visiter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voyager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cabinet d'avocats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apporté de la fierté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avocat des droits civiques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il grandissait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a battu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 de droit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étudier le droit</w:t>
            </w:r>
          </w:p>
        </w:tc>
      </w:tr>
    </w:tbl>
    <w:p>
      <w:pPr>
        <w:pStyle w:val="WordBankMedium"/>
      </w:pPr>
      <w:r>
        <w:t xml:space="preserve">   brought pride    </w:t>
      </w:r>
      <w:r>
        <w:t xml:space="preserve">   got a chance to visit    </w:t>
      </w:r>
      <w:r>
        <w:t xml:space="preserve">   his wife    </w:t>
      </w:r>
      <w:r>
        <w:t xml:space="preserve">   his grandparents    </w:t>
      </w:r>
      <w:r>
        <w:t xml:space="preserve">   joined    </w:t>
      </w:r>
      <w:r>
        <w:t xml:space="preserve">   growing up    </w:t>
      </w:r>
      <w:r>
        <w:t xml:space="preserve">   was born    </w:t>
      </w:r>
      <w:r>
        <w:t xml:space="preserve">   travel    </w:t>
      </w:r>
      <w:r>
        <w:t xml:space="preserve">   moving back to    </w:t>
      </w:r>
      <w:r>
        <w:t xml:space="preserve">   he beat    </w:t>
      </w:r>
      <w:r>
        <w:t xml:space="preserve">   civil rights' lawyer    </w:t>
      </w:r>
      <w:r>
        <w:t xml:space="preserve">   study law    </w:t>
      </w:r>
      <w:r>
        <w:t xml:space="preserve">   law school    </w:t>
      </w:r>
      <w:r>
        <w:t xml:space="preserve">   law firm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2021-10-11T01:55:59Z</dcterms:created>
  <dcterms:modified xsi:type="dcterms:W3CDTF">2021-10-11T01:55:59Z</dcterms:modified>
</cp:coreProperties>
</file>