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Barack Obama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America    </w:t>
      </w:r>
      <w:r>
        <w:t xml:space="preserve">   Hope    </w:t>
      </w:r>
      <w:r>
        <w:t xml:space="preserve">   Change    </w:t>
      </w:r>
      <w:r>
        <w:t xml:space="preserve">   Renegade    </w:t>
      </w:r>
      <w:r>
        <w:t xml:space="preserve">   Joe Biden    </w:t>
      </w:r>
      <w:r>
        <w:t xml:space="preserve">   Hawaii    </w:t>
      </w:r>
      <w:r>
        <w:t xml:space="preserve">   Harvard    </w:t>
      </w:r>
      <w:r>
        <w:t xml:space="preserve">   Democrat    </w:t>
      </w:r>
      <w:r>
        <w:t xml:space="preserve">   Obamacare    </w:t>
      </w:r>
      <w:r>
        <w:t xml:space="preserve">   Michelle    </w:t>
      </w:r>
      <w:r>
        <w:t xml:space="preserve">   Sasha    </w:t>
      </w:r>
      <w:r>
        <w:t xml:space="preserve">   Malia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Barack Obama</dc:title>
  <dcterms:created xsi:type="dcterms:W3CDTF">2021-10-11T01:54:34Z</dcterms:created>
  <dcterms:modified xsi:type="dcterms:W3CDTF">2021-10-11T01:54:34Z</dcterms:modified>
</cp:coreProperties>
</file>