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Barack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LosAngeles    </w:t>
      </w:r>
      <w:r>
        <w:t xml:space="preserve">   Occidental    </w:t>
      </w:r>
      <w:r>
        <w:t xml:space="preserve">   Columbia    </w:t>
      </w:r>
      <w:r>
        <w:t xml:space="preserve">   Harvard    </w:t>
      </w:r>
      <w:r>
        <w:t xml:space="preserve">   War    </w:t>
      </w:r>
      <w:r>
        <w:t xml:space="preserve">   Democrat    </w:t>
      </w:r>
      <w:r>
        <w:t xml:space="preserve">   Illinois    </w:t>
      </w:r>
      <w:r>
        <w:t xml:space="preserve">   Sports    </w:t>
      </w:r>
      <w:r>
        <w:t xml:space="preserve">   Chicago    </w:t>
      </w:r>
      <w:r>
        <w:t xml:space="preserve">   President    </w:t>
      </w:r>
      <w:r>
        <w:t xml:space="preserve">   WhiteHouse    </w:t>
      </w:r>
      <w:r>
        <w:t xml:space="preserve">   Kenya    </w:t>
      </w:r>
      <w:r>
        <w:t xml:space="preserve">   Honolulu    </w:t>
      </w:r>
      <w:r>
        <w:t xml:space="preserve">   Hawaii    </w:t>
      </w:r>
      <w:r>
        <w:t xml:space="preserve">   Basketball    </w:t>
      </w:r>
      <w:r>
        <w:t xml:space="preserve">   Barack    </w:t>
      </w:r>
      <w:r>
        <w:t xml:space="preserve">  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Barack Obama</dc:title>
  <dcterms:created xsi:type="dcterms:W3CDTF">2021-10-11T01:54:49Z</dcterms:created>
  <dcterms:modified xsi:type="dcterms:W3CDTF">2021-10-11T01:54:49Z</dcterms:modified>
</cp:coreProperties>
</file>