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Barack Obama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Attended where for law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Eldest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law school he lived and worked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also served in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he lived in as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first what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Affordable health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Obama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Barack Obama </dc:title>
  <dcterms:created xsi:type="dcterms:W3CDTF">2021-10-11T01:54:51Z</dcterms:created>
  <dcterms:modified xsi:type="dcterms:W3CDTF">2021-10-11T01:54:51Z</dcterms:modified>
</cp:coreProperties>
</file>