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admitted union    </w:t>
      </w:r>
      <w:r>
        <w:t xml:space="preserve">   44th president    </w:t>
      </w:r>
      <w:r>
        <w:t xml:space="preserve">   hardworking    </w:t>
      </w:r>
      <w:r>
        <w:t xml:space="preserve">   african american    </w:t>
      </w:r>
      <w:r>
        <w:t xml:space="preserve">   author    </w:t>
      </w:r>
      <w:r>
        <w:t xml:space="preserve">   law career    </w:t>
      </w:r>
      <w:r>
        <w:t xml:space="preserve">   leader    </w:t>
      </w:r>
      <w:r>
        <w:t xml:space="preserve">   married    </w:t>
      </w:r>
      <w:r>
        <w:t xml:space="preserve">   resign seat    </w:t>
      </w:r>
      <w:r>
        <w:t xml:space="preserve">   u.s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</dc:title>
  <dcterms:created xsi:type="dcterms:W3CDTF">2021-10-11T01:55:14Z</dcterms:created>
  <dcterms:modified xsi:type="dcterms:W3CDTF">2021-10-11T01:55:14Z</dcterms:modified>
</cp:coreProperties>
</file>