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Barbara Hulanicki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Hulanicki's brand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Hulanicki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her first store which became an icon of hip 60's &amp; 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 Wintour started in fashion as a biba 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"Fashion should be fun and enjoyed by everyone not just the __________________."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assisted Hulanicki when founding Biba?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style was influenced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Hulanicki attended _______________ Art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known for her _____________ gingham dress.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Hulanicki's biggest influence?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Hulanicki</dc:title>
  <dcterms:created xsi:type="dcterms:W3CDTF">2021-10-11T01:54:37Z</dcterms:created>
  <dcterms:modified xsi:type="dcterms:W3CDTF">2021-10-11T01:54:37Z</dcterms:modified>
</cp:coreProperties>
</file>