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Barbarian_Puzzle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AMICIZIA    </w:t>
      </w:r>
      <w:r>
        <w:t xml:space="preserve">   BARBARIAN    </w:t>
      </w:r>
      <w:r>
        <w:t xml:space="preserve">   DROP    </w:t>
      </w:r>
      <w:r>
        <w:t xml:space="preserve">   META    </w:t>
      </w:r>
      <w:r>
        <w:t xml:space="preserve">   MISCHIA    </w:t>
      </w:r>
      <w:r>
        <w:t xml:space="preserve">   OVALE    </w:t>
      </w:r>
      <w:r>
        <w:t xml:space="preserve">   PLACCARE    </w:t>
      </w:r>
      <w:r>
        <w:t xml:space="preserve">   RUGBY    </w:t>
      </w:r>
      <w:r>
        <w:t xml:space="preserve">   SQUADRA    </w:t>
      </w:r>
      <w:r>
        <w:t xml:space="preserve">   VALORI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Barbarian_Puzzle</dc:title>
  <dcterms:created xsi:type="dcterms:W3CDTF">2021-10-11T01:56:11Z</dcterms:created>
  <dcterms:modified xsi:type="dcterms:W3CDTF">2021-10-11T01:56:11Z</dcterms:modified>
</cp:coreProperties>
</file>