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Barbary Pirates &amp; Embargo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Leopard    </w:t>
      </w:r>
      <w:r>
        <w:t xml:space="preserve">   Chesapeake    </w:t>
      </w:r>
      <w:r>
        <w:t xml:space="preserve">   Embargo    </w:t>
      </w:r>
      <w:r>
        <w:t xml:space="preserve">   war    </w:t>
      </w:r>
      <w:r>
        <w:t xml:space="preserve">   Decatur    </w:t>
      </w:r>
      <w:r>
        <w:t xml:space="preserve">   tribute    </w:t>
      </w:r>
      <w:r>
        <w:t xml:space="preserve">   Britain    </w:t>
      </w:r>
      <w:r>
        <w:t xml:space="preserve">   France    </w:t>
      </w:r>
      <w:r>
        <w:t xml:space="preserve">   sailors    </w:t>
      </w:r>
      <w:r>
        <w:t xml:space="preserve">   America    </w:t>
      </w:r>
      <w:r>
        <w:t xml:space="preserve">   Barbary Pirates    </w:t>
      </w:r>
      <w:r>
        <w:t xml:space="preserve">   Jefferson    </w:t>
      </w:r>
      <w:r>
        <w:t xml:space="preserve">   Mediterranean    </w:t>
      </w:r>
      <w:r>
        <w:t xml:space="preserve">   Tripoli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Barbary Pirates &amp; Embargo Wordsearch</dc:title>
  <dcterms:created xsi:type="dcterms:W3CDTF">2021-10-11T01:55:05Z</dcterms:created>
  <dcterms:modified xsi:type="dcterms:W3CDTF">2021-10-11T01:55:05Z</dcterms:modified>
</cp:coreProperties>
</file>