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Barbedwire 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champion    </w:t>
      </w:r>
      <w:r>
        <w:t xml:space="preserve">   team    </w:t>
      </w:r>
      <w:r>
        <w:t xml:space="preserve">   barbedwire fence    </w:t>
      </w:r>
      <w:r>
        <w:t xml:space="preserve">   home plate    </w:t>
      </w:r>
      <w:r>
        <w:t xml:space="preserve">   potato sack    </w:t>
      </w:r>
      <w:r>
        <w:t xml:space="preserve">   sewing    </w:t>
      </w:r>
      <w:r>
        <w:t xml:space="preserve">   wooden bat    </w:t>
      </w:r>
      <w:r>
        <w:t xml:space="preserve">   escape    </w:t>
      </w:r>
      <w:r>
        <w:t xml:space="preserve">   bleachers    </w:t>
      </w:r>
      <w:r>
        <w:t xml:space="preserve">   field    </w:t>
      </w:r>
      <w:r>
        <w:t xml:space="preserve">   clay    </w:t>
      </w:r>
      <w:r>
        <w:t xml:space="preserve">   soil    </w:t>
      </w:r>
      <w:r>
        <w:t xml:space="preserve">   grinning    </w:t>
      </w:r>
      <w:r>
        <w:t xml:space="preserve">   bulldozer    </w:t>
      </w:r>
      <w:r>
        <w:t xml:space="preserve">   hope    </w:t>
      </w:r>
      <w:r>
        <w:t xml:space="preserve">   coach    </w:t>
      </w:r>
      <w:r>
        <w:t xml:space="preserve">   mouse    </w:t>
      </w:r>
      <w:r>
        <w:t xml:space="preserve">   New York Yankees    </w:t>
      </w:r>
      <w:r>
        <w:t xml:space="preserve">   war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Barbedwire Baseball</dc:title>
  <dcterms:created xsi:type="dcterms:W3CDTF">2021-10-11T01:55:25Z</dcterms:created>
  <dcterms:modified xsi:type="dcterms:W3CDTF">2021-10-11T01:55:25Z</dcterms:modified>
</cp:coreProperties>
</file>