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Barbeque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Baked Beans    </w:t>
      </w:r>
      <w:r>
        <w:t xml:space="preserve">   Bratwurst    </w:t>
      </w:r>
      <w:r>
        <w:t xml:space="preserve">   Charcoal    </w:t>
      </w:r>
      <w:r>
        <w:t xml:space="preserve">   Chicken    </w:t>
      </w:r>
      <w:r>
        <w:t xml:space="preserve">   Chips    </w:t>
      </w:r>
      <w:r>
        <w:t xml:space="preserve">   Condiments    </w:t>
      </w:r>
      <w:r>
        <w:t xml:space="preserve">   Corn On The Cob    </w:t>
      </w:r>
      <w:r>
        <w:t xml:space="preserve">   Fire    </w:t>
      </w:r>
      <w:r>
        <w:t xml:space="preserve">   Fish    </w:t>
      </w:r>
      <w:r>
        <w:t xml:space="preserve">   Grill    </w:t>
      </w:r>
      <w:r>
        <w:t xml:space="preserve">   Hamburger    </w:t>
      </w:r>
      <w:r>
        <w:t xml:space="preserve">   Hot Dogs    </w:t>
      </w:r>
      <w:r>
        <w:t xml:space="preserve">   Ketchup    </w:t>
      </w:r>
      <w:r>
        <w:t xml:space="preserve">   Lighter    </w:t>
      </w:r>
      <w:r>
        <w:t xml:space="preserve">   Mayonnaise    </w:t>
      </w:r>
      <w:r>
        <w:t xml:space="preserve">   Mustard    </w:t>
      </w:r>
      <w:r>
        <w:t xml:space="preserve">   Pork Chops    </w:t>
      </w:r>
      <w:r>
        <w:t xml:space="preserve">   Potato Salad    </w:t>
      </w:r>
      <w:r>
        <w:t xml:space="preserve">   Relish    </w:t>
      </w:r>
      <w:r>
        <w:t xml:space="preserve">   Ribs    </w:t>
      </w:r>
      <w:r>
        <w:t xml:space="preserve">   Sauce    </w:t>
      </w:r>
      <w:r>
        <w:t xml:space="preserve">   Smoke    </w:t>
      </w:r>
      <w:r>
        <w:t xml:space="preserve">   Steak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Barbeque</dc:title>
  <dcterms:created xsi:type="dcterms:W3CDTF">2021-10-11T01:54:58Z</dcterms:created>
  <dcterms:modified xsi:type="dcterms:W3CDTF">2021-10-11T01:54:58Z</dcterms:modified>
</cp:coreProperties>
</file>