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money given to the person that cut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amount of minutes for a haircut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cleanup hair after a haircut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cuts hair, usually men’s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Facial hair on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with narrow teeth used to untangle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your hair is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Hairstyle that leaves no hair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Cream used to keep skin smooth while shaving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barber wears during a haircut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 type of haircut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all barbers need to cut hair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Facial hair on 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Tool/Blade used to remove unwanted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Hairstyle that leaves a narrow strip of hair down the middle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aid while looking for a different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scissors, but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Thick, absorbing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White, and Blue object most all barbers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word for barber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sit in during an 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Trimming edges of hair/neck lines to make them more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Facial hair on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Facial Hair on 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used for cutting/trimming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</dc:title>
  <dcterms:created xsi:type="dcterms:W3CDTF">2021-10-11T01:55:42Z</dcterms:created>
  <dcterms:modified xsi:type="dcterms:W3CDTF">2021-10-11T01:55:42Z</dcterms:modified>
</cp:coreProperties>
</file>