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Barber</w:t>
      </w:r>
    </w:p>
    <w:p>
      <w:pPr>
        <w:pStyle w:val="Questions"/>
      </w:pPr>
      <w:r>
        <w:t xml:space="preserve">1. LIHCEAMC REEARLX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NARPENATM ANGVWI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PRME SDOR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IRHA OCORL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ORHUTCE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ASTTE ABORD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LAHMICCE RSBUH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OWLB YRD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LEHRTAM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EEWTTS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AOHPSMO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RAITCHU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RBEDA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SEVAH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MATES ADN HLEART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16. THIILGHHG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IALNM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Barber</dc:title>
  <dcterms:created xsi:type="dcterms:W3CDTF">2021-10-11T01:56:17Z</dcterms:created>
  <dcterms:modified xsi:type="dcterms:W3CDTF">2021-10-11T01:56:17Z</dcterms:modified>
</cp:coreProperties>
</file>