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Boot Camp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goal    </w:t>
      </w:r>
      <w:r>
        <w:t xml:space="preserve">   implementation    </w:t>
      </w:r>
      <w:r>
        <w:t xml:space="preserve">   technique    </w:t>
      </w:r>
      <w:r>
        <w:t xml:space="preserve">   design    </w:t>
      </w:r>
      <w:r>
        <w:t xml:space="preserve">   alopecia    </w:t>
      </w:r>
      <w:r>
        <w:t xml:space="preserve">   ance    </w:t>
      </w:r>
      <w:r>
        <w:t xml:space="preserve">   milia    </w:t>
      </w:r>
      <w:r>
        <w:t xml:space="preserve">   comedones    </w:t>
      </w:r>
      <w:r>
        <w:t xml:space="preserve">   seborrhea    </w:t>
      </w:r>
      <w:r>
        <w:t xml:space="preserve">   tinea    </w:t>
      </w:r>
      <w:r>
        <w:t xml:space="preserve">   pediculosis    </w:t>
      </w:r>
      <w:r>
        <w:t xml:space="preserve">   scabies    </w:t>
      </w:r>
      <w:r>
        <w:t xml:space="preserve">   herpes simplex    </w:t>
      </w:r>
      <w:r>
        <w:t xml:space="preserve">   eczema    </w:t>
      </w:r>
      <w:r>
        <w:t xml:space="preserve">   psoriasis    </w:t>
      </w:r>
      <w:r>
        <w:t xml:space="preserve">   pityriasis capitis simplex    </w:t>
      </w:r>
      <w:r>
        <w:t xml:space="preserve">   Pityriasis Steatoides    </w:t>
      </w:r>
      <w:r>
        <w:t xml:space="preserve">   Dandruff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Boot Camp </dc:title>
  <dcterms:created xsi:type="dcterms:W3CDTF">2021-10-11T01:55:18Z</dcterms:created>
  <dcterms:modified xsi:type="dcterms:W3CDTF">2021-10-11T01:55:18Z</dcterms:modified>
</cp:coreProperties>
</file>