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Brainbuster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level of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of pathogens from tools, equipment and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sharpening block used to create a cutting edge on conventional straight razors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cowhide strop that is considered to be one of the best and requires 'breaking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chemistry dealing with compounds lacking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that extends alongside the chin and pulls down the corner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bloodborne disease marked by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desire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or more atoms joined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bones that form the prominence of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measures used to promote public health and prevent the spread of infectious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artery that supplies blood to the lower region of the face, mouth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 that connects all of the bones of the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barber-surgeon who became known as the father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effectiveness of a disinfectant solution in killing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contagious infestation caused by head or body 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Sicilian who brought barbering and shaving to Rome in 296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division of cells during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oval, bony case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of disease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particles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 of being tactful.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Brainbuster</dc:title>
  <dcterms:created xsi:type="dcterms:W3CDTF">2021-10-11T01:55:06Z</dcterms:created>
  <dcterms:modified xsi:type="dcterms:W3CDTF">2021-10-11T01:55:06Z</dcterms:modified>
</cp:coreProperties>
</file>