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Barber Freshman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primary purpose of practicing good hygiene?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chemical will destroy most bacteria?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Bacteria produce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During the active stage bacteria will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Practicing stress management helps you to live a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personality and attitude are aspects of_______________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should be on the floor for a comfortable sitting 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shape are cocci bacteria?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Diplomacy  is the art of being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 is the removal of pathogens from tools and surfaces.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scientific study of bacteria?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Speech, appearance, and behavior are signs of________.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is a sign of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will help you recover for the days activities?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study of human characteristics to a specific work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Sodium Hypochlorite contains what disinfection agent?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solute is dissolved in a solvent, what is the result?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Personal Hygiene means preserving the health of the 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Bacteria can enter the body through___________.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symptom is itching, burning, and pain?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Barber Freshman Final</dc:title>
  <dcterms:created xsi:type="dcterms:W3CDTF">2021-10-11T01:55:59Z</dcterms:created>
  <dcterms:modified xsi:type="dcterms:W3CDTF">2021-10-11T01:55:59Z</dcterms:modified>
</cp:coreProperties>
</file>