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Barber Freshman Final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Vertical cutting lines __________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made of an abrasive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disinfection solution goes in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is the degree at which the hair is held at when cutting.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way to treat Alopecia is to _________ the scalp.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facial shapes should the barber recognize?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Clipper blades are made of___________.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movable blade of the shears is controlled by the___________.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Russian strop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Peptide bonds are known as _______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treat small cuts and nicks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 cream soap is used in electric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Horizontal cutting lines build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tube like depression in the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stimulates the blood supply to the scalp?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three main layers of the hair are the cuticle, medulla and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style shears have a finger brace?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 Freshman Final Part 2</dc:title>
  <dcterms:created xsi:type="dcterms:W3CDTF">2021-10-11T01:56:01Z</dcterms:created>
  <dcterms:modified xsi:type="dcterms:W3CDTF">2021-10-11T01:56:01Z</dcterms:modified>
</cp:coreProperties>
</file>