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A.B. Moler    </w:t>
      </w:r>
      <w:r>
        <w:t xml:space="preserve">   tonsure    </w:t>
      </w:r>
      <w:r>
        <w:t xml:space="preserve">   tonsorial    </w:t>
      </w:r>
      <w:r>
        <w:t xml:space="preserve">   Ticinius Mena    </w:t>
      </w:r>
      <w:r>
        <w:t xml:space="preserve">   Meryma'at    </w:t>
      </w:r>
      <w:r>
        <w:t xml:space="preserve">   master barber groups    </w:t>
      </w:r>
      <w:r>
        <w:t xml:space="preserve">   journeymen barber groups    </w:t>
      </w:r>
      <w:r>
        <w:t xml:space="preserve">   barber surgeos    </w:t>
      </w:r>
      <w:r>
        <w:t xml:space="preserve">   barber pole    </w:t>
      </w:r>
      <w:r>
        <w:t xml:space="preserve">   barba    </w:t>
      </w:r>
      <w:r>
        <w:t xml:space="preserve">   ambroise pare    </w:t>
      </w:r>
      <w:r>
        <w:t xml:space="preserve">   AMBBA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History</dc:title>
  <dcterms:created xsi:type="dcterms:W3CDTF">2021-10-11T01:55:02Z</dcterms:created>
  <dcterms:modified xsi:type="dcterms:W3CDTF">2021-10-11T01:55:02Z</dcterms:modified>
</cp:coreProperties>
</file>