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of Seville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composer’s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lowest male voice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are the singers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Barber’s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conductor’s stick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leading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person leading the orchestra and singers with hand 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country is Seville?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highest female voice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orchestra sit?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of Seville</dc:title>
  <dcterms:created xsi:type="dcterms:W3CDTF">2021-10-11T01:56:20Z</dcterms:created>
  <dcterms:modified xsi:type="dcterms:W3CDTF">2021-10-11T01:56:20Z</dcterms:modified>
</cp:coreProperties>
</file>