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Barbering </w:t>
      </w:r>
    </w:p>
    <w:p>
      <w:pPr>
        <w:pStyle w:val="Questions"/>
      </w:pPr>
      <w:r>
        <w:t xml:space="preserve">1. RAGBRIBEN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EASLRTIED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THIHGLRANE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RUACZTHTROTARO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THGEWHNPTIRARTROSA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IPLSCEPR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MCBO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HRBUS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IPLCS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RROOTIOPPN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Barbering </dc:title>
  <dcterms:created xsi:type="dcterms:W3CDTF">2021-10-11T01:55:50Z</dcterms:created>
  <dcterms:modified xsi:type="dcterms:W3CDTF">2021-10-11T01:55:50Z</dcterms:modified>
</cp:coreProperties>
</file>