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Barbering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Birdy    </w:t>
      </w:r>
      <w:r>
        <w:t xml:space="preserve">   ByanRyan    </w:t>
      </w:r>
      <w:r>
        <w:t xml:space="preserve">   Camion    </w:t>
      </w:r>
      <w:r>
        <w:t xml:space="preserve">   Clipper Guard    </w:t>
      </w:r>
      <w:r>
        <w:t xml:space="preserve">   Clippers    </w:t>
      </w:r>
      <w:r>
        <w:t xml:space="preserve">   Colourball    </w:t>
      </w:r>
      <w:r>
        <w:t xml:space="preserve">   Cut throat razor    </w:t>
      </w:r>
      <w:r>
        <w:t xml:space="preserve">   Deric Button    </w:t>
      </w:r>
      <w:r>
        <w:t xml:space="preserve">   Hairdye    </w:t>
      </w:r>
      <w:r>
        <w:t xml:space="preserve">   Jkane    </w:t>
      </w:r>
      <w:r>
        <w:t xml:space="preserve">   Mark Jelly    </w:t>
      </w:r>
      <w:r>
        <w:t xml:space="preserve">   Rys    </w:t>
      </w:r>
      <w:r>
        <w:t xml:space="preserve">   Scissors    </w:t>
      </w:r>
      <w:r>
        <w:t xml:space="preserve">   Spleevlean    </w:t>
      </w:r>
      <w:r>
        <w:t xml:space="preserve">   Spradley    </w:t>
      </w:r>
      <w:r>
        <w:t xml:space="preserve">   Tail Comb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Barbering </dc:title>
  <dcterms:created xsi:type="dcterms:W3CDTF">2021-10-11T01:55:54Z</dcterms:created>
  <dcterms:modified xsi:type="dcterms:W3CDTF">2021-10-11T01:55:54Z</dcterms:modified>
</cp:coreProperties>
</file>