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Barbering Chapter 13#</w:t>
      </w:r>
    </w:p>
    <w:p>
      <w:pPr>
        <w:pStyle w:val="Questions"/>
      </w:pPr>
      <w:r>
        <w:t xml:space="preserve">1. BMCO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RUSBH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EMIQTNUPE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AALCIF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ROETN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AAEGSMS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FIXOEALTN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AKMS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IKSN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LISWNRKE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MCLESU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ASETM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IENDONTIICFS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LWETO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EBRABR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Barbering Chapter 13#</dc:title>
  <dcterms:created xsi:type="dcterms:W3CDTF">2021-10-11T01:55:57Z</dcterms:created>
  <dcterms:modified xsi:type="dcterms:W3CDTF">2021-10-11T01:55:57Z</dcterms:modified>
</cp:coreProperties>
</file>