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Barbering Review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one of the principal tools of the trade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palming the comb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durable &amp; slight flexible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Gloves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general haircutting &amp; styling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Crocus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sectioning long hair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wide tooth comb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combing through curly hair textures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synthetic bristles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brush made of flexible ot rigid nylon bristles set into a cushioned, plastic, or cushioned base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vented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rigid base with openings to facilitate e quicker drying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center grip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creates volume and / or curl in blow dry styling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hard rubber combs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located between the ride and base of the finger grip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 cloth towel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one of the three standard handle designs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shank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shears that so not have a finger rest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cutting edge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term for transferring the comb to the opposite hand after combing to facilitate haircutting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shank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a visible part of a detachable clipper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magnetic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clippers use a spring and magnet mechanism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tail comb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outliner is used for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all purpose comb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choice of the finish for most discriminating barbers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German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removing the loose hairs from the client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sharps container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grind of the shears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round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container that holds used blades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set or power screw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located between the ride and the base of the finger grip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detail 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Barbering Review 2</dc:title>
  <dcterms:created xsi:type="dcterms:W3CDTF">2021-10-11T01:56:40Z</dcterms:created>
  <dcterms:modified xsi:type="dcterms:W3CDTF">2021-10-11T01:56:40Z</dcterms:modified>
</cp:coreProperties>
</file>