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rounded    </w:t>
      </w:r>
      <w:r>
        <w:t xml:space="preserve">   square    </w:t>
      </w:r>
      <w:r>
        <w:t xml:space="preserve">   tapered    </w:t>
      </w:r>
      <w:r>
        <w:t xml:space="preserve">   uniform layer    </w:t>
      </w:r>
      <w:r>
        <w:t xml:space="preserve">   whiskers    </w:t>
      </w:r>
      <w:r>
        <w:t xml:space="preserve">   wax    </w:t>
      </w:r>
      <w:r>
        <w:t xml:space="preserve">   trim    </w:t>
      </w:r>
      <w:r>
        <w:t xml:space="preserve">   towel    </w:t>
      </w:r>
      <w:r>
        <w:t xml:space="preserve">   stubble    </w:t>
      </w:r>
      <w:r>
        <w:t xml:space="preserve">   gown    </w:t>
      </w:r>
      <w:r>
        <w:t xml:space="preserve">   sink    </w:t>
      </w:r>
      <w:r>
        <w:t xml:space="preserve">   sideburns    </w:t>
      </w:r>
      <w:r>
        <w:t xml:space="preserve">   shave    </w:t>
      </w:r>
      <w:r>
        <w:t xml:space="preserve">   scissor    </w:t>
      </w:r>
      <w:r>
        <w:t xml:space="preserve">   razor    </w:t>
      </w:r>
      <w:r>
        <w:t xml:space="preserve">   quiff    </w:t>
      </w:r>
      <w:r>
        <w:t xml:space="preserve">   number one    </w:t>
      </w:r>
      <w:r>
        <w:t xml:space="preserve">   mullet    </w:t>
      </w:r>
      <w:r>
        <w:t xml:space="preserve">   moustache    </w:t>
      </w:r>
      <w:r>
        <w:t xml:space="preserve">   gel    </w:t>
      </w:r>
      <w:r>
        <w:t xml:space="preserve">   goatee    </w:t>
      </w:r>
      <w:r>
        <w:t xml:space="preserve">   cut    </w:t>
      </w:r>
      <w:r>
        <w:t xml:space="preserve">   clippers    </w:t>
      </w:r>
      <w:r>
        <w:t xml:space="preserve">   comb    </w:t>
      </w:r>
      <w:r>
        <w:t xml:space="preserve">   chair    </w:t>
      </w:r>
      <w:r>
        <w:t xml:space="preserve">   brush    </w:t>
      </w:r>
      <w:r>
        <w:t xml:space="preserve">   bristles    </w:t>
      </w:r>
      <w:r>
        <w:t xml:space="preserve">  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Barbers word search</dc:title>
  <dcterms:created xsi:type="dcterms:W3CDTF">2021-10-11T01:56:24Z</dcterms:created>
  <dcterms:modified xsi:type="dcterms:W3CDTF">2021-10-11T01:56:24Z</dcterms:modified>
</cp:coreProperties>
</file>