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Clippers    </w:t>
      </w:r>
      <w:r>
        <w:t xml:space="preserve">   Shadowfade    </w:t>
      </w:r>
      <w:r>
        <w:t xml:space="preserve">   Mohawk    </w:t>
      </w:r>
      <w:r>
        <w:t xml:space="preserve">   Ringworm    </w:t>
      </w:r>
      <w:r>
        <w:t xml:space="preserve">   Kidscut    </w:t>
      </w:r>
      <w:r>
        <w:t xml:space="preserve">   Eyebrow    </w:t>
      </w:r>
      <w:r>
        <w:t xml:space="preserve">   Afro    </w:t>
      </w:r>
      <w:r>
        <w:t xml:space="preserve">   Pushback    </w:t>
      </w:r>
      <w:r>
        <w:t xml:space="preserve">   Waves    </w:t>
      </w:r>
      <w:r>
        <w:t xml:space="preserve">   Dandruff    </w:t>
      </w:r>
      <w:r>
        <w:t xml:space="preserve">   Barbershop    </w:t>
      </w:r>
      <w:r>
        <w:t xml:space="preserve">   Part    </w:t>
      </w:r>
      <w:r>
        <w:t xml:space="preserve">   Beardoil    </w:t>
      </w:r>
      <w:r>
        <w:t xml:space="preserve">   Lineup    </w:t>
      </w:r>
      <w:r>
        <w:t xml:space="preserve">   Tempfade    </w:t>
      </w:r>
      <w:r>
        <w:t xml:space="preserve">   Mustache    </w:t>
      </w:r>
      <w:r>
        <w:t xml:space="preserve">   Baldfade    </w:t>
      </w:r>
      <w:r>
        <w:t xml:space="preserve">   Flattop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Barbershop</dc:title>
  <dcterms:created xsi:type="dcterms:W3CDTF">2021-10-11T01:55:12Z</dcterms:created>
  <dcterms:modified xsi:type="dcterms:W3CDTF">2021-10-11T01:55:12Z</dcterms:modified>
</cp:coreProperties>
</file>