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Barbershop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telephone voice should not be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Malpractice, premises liability, and fire refer to types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business operating expenses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business has is owned by three or more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Financial trans actions with clients may be handled at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written description of the proposed business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responding to customer complaints must NOT be handled with__________.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maintain accurate records and in a timely manner, retain services from an/a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important consideration when planning to open a barber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Client usually consider the barber to be an expert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services on an appointment book are sold in terms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commission compensation structure, the employer pays the barber a percentage of their __________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floor plan formalizes the barbershops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a business to cover expenses for at least _______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Barbershop Management</dc:title>
  <dcterms:created xsi:type="dcterms:W3CDTF">2021-10-11T01:56:13Z</dcterms:created>
  <dcterms:modified xsi:type="dcterms:W3CDTF">2021-10-11T01:56:13Z</dcterms:modified>
</cp:coreProperties>
</file>