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Barbershop Scramble</w:t>
      </w:r>
    </w:p>
    <w:p>
      <w:pPr>
        <w:pStyle w:val="Questions"/>
      </w:pPr>
      <w:r>
        <w:t xml:space="preserve">1. EERPIMBHMS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RLEBTE LECF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CAELAPLA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ROBPBREASH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NAHG TNE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ASSB CFEL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LUADDKN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OHCHOYGPRAER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OYANRMH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EHCSOAC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YPEEHS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CDTORIRE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STAR EDLNAPSG HUSCRO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ESQUNE FO OAYNMHR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ETEWS ADSEEINL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Barbershop Scramble</dc:title>
  <dcterms:created xsi:type="dcterms:W3CDTF">2021-10-11T01:56:32Z</dcterms:created>
  <dcterms:modified xsi:type="dcterms:W3CDTF">2021-10-11T01:56:32Z</dcterms:modified>
</cp:coreProperties>
</file>