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Barbie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Barbie    </w:t>
      </w:r>
      <w:r>
        <w:t xml:space="preserve">   Be Anything    </w:t>
      </w:r>
      <w:r>
        <w:t xml:space="preserve">   Beautiful    </w:t>
      </w:r>
      <w:r>
        <w:t xml:space="preserve">   Diverse    </w:t>
      </w:r>
      <w:r>
        <w:t xml:space="preserve">   Fashion    </w:t>
      </w:r>
      <w:r>
        <w:t xml:space="preserve">   Girl    </w:t>
      </w:r>
      <w:r>
        <w:t xml:space="preserve">   Glamorous    </w:t>
      </w:r>
      <w:r>
        <w:t xml:space="preserve">   Iconic    </w:t>
      </w:r>
      <w:r>
        <w:t xml:space="preserve">   Ken    </w:t>
      </w:r>
      <w:r>
        <w:t xml:space="preserve">   Makeup    </w:t>
      </w:r>
      <w:r>
        <w:t xml:space="preserve">   Movies    </w:t>
      </w:r>
      <w:r>
        <w:t xml:space="preserve">   Nostalgia    </w:t>
      </w:r>
      <w:r>
        <w:t xml:space="preserve">   Other    </w:t>
      </w:r>
      <w:r>
        <w:t xml:space="preserve">   Pink    </w:t>
      </w:r>
      <w:r>
        <w:t xml:space="preserve">   Plastic    </w:t>
      </w:r>
      <w:r>
        <w:t xml:space="preserve">   Role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Barbie Word Search</dc:title>
  <dcterms:created xsi:type="dcterms:W3CDTF">2021-10-11T01:56:36Z</dcterms:created>
  <dcterms:modified xsi:type="dcterms:W3CDTF">2021-10-11T01:56:36Z</dcterms:modified>
</cp:coreProperties>
</file>