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Chelsea    </w:t>
      </w:r>
      <w:r>
        <w:t xml:space="preserve">   Barbie    </w:t>
      </w:r>
      <w:r>
        <w:t xml:space="preserve">   Dreamhouse    </w:t>
      </w:r>
      <w:r>
        <w:t xml:space="preserve">   Ken    </w:t>
      </w:r>
      <w:r>
        <w:t xml:space="preserve">   Pink    </w:t>
      </w:r>
      <w:r>
        <w:t xml:space="preserve">   Raquelle    </w:t>
      </w:r>
      <w:r>
        <w:t xml:space="preserve">   Skipper    </w:t>
      </w:r>
      <w:r>
        <w:t xml:space="preserve">   Stacie    </w:t>
      </w:r>
      <w:r>
        <w:t xml:space="preserve">   Summer    </w:t>
      </w:r>
      <w:r>
        <w:t xml:space="preserve">   Taffy    </w:t>
      </w:r>
      <w:r>
        <w:t xml:space="preserve">   Tawny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Barbie Word Search</dc:title>
  <dcterms:created xsi:type="dcterms:W3CDTF">2021-10-11T01:56:42Z</dcterms:created>
  <dcterms:modified xsi:type="dcterms:W3CDTF">2021-10-11T01:56:42Z</dcterms:modified>
</cp:coreProperties>
</file>