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Barbie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Scientist    </w:t>
      </w:r>
      <w:r>
        <w:t xml:space="preserve">   Nurse    </w:t>
      </w:r>
      <w:r>
        <w:t xml:space="preserve">   Doctor    </w:t>
      </w:r>
      <w:r>
        <w:t xml:space="preserve">   Dentist    </w:t>
      </w:r>
      <w:r>
        <w:t xml:space="preserve">   Pet Vet    </w:t>
      </w:r>
      <w:r>
        <w:t xml:space="preserve">   Karate    </w:t>
      </w:r>
      <w:r>
        <w:t xml:space="preserve">   Gymnastics    </w:t>
      </w:r>
      <w:r>
        <w:t xml:space="preserve">   Soccer Player    </w:t>
      </w:r>
      <w:r>
        <w:t xml:space="preserve">   Baseballer    </w:t>
      </w:r>
      <w:r>
        <w:t xml:space="preserve">   Figure Skater    </w:t>
      </w:r>
      <w:r>
        <w:t xml:space="preserve">   Yoga Teacher    </w:t>
      </w:r>
      <w:r>
        <w:t xml:space="preserve">   Basketballer    </w:t>
      </w:r>
      <w:r>
        <w:t xml:space="preserve">   Ballerina    </w:t>
      </w:r>
      <w:r>
        <w:t xml:space="preserve">   Robotic Engineer    </w:t>
      </w:r>
      <w:r>
        <w:t xml:space="preserve">   Beekeeper    </w:t>
      </w:r>
      <w:r>
        <w:t xml:space="preserve">   Geologist    </w:t>
      </w:r>
      <w:r>
        <w:t xml:space="preserve">   Builder    </w:t>
      </w:r>
      <w:r>
        <w:t xml:space="preserve">   Politician    </w:t>
      </w:r>
      <w:r>
        <w:t xml:space="preserve">   Blogger    </w:t>
      </w:r>
      <w:r>
        <w:t xml:space="preserve">   Fire Fighter    </w:t>
      </w:r>
      <w:r>
        <w:t xml:space="preserve">   Equestrian    </w:t>
      </w:r>
      <w:r>
        <w:t xml:space="preserve">   Life Guard    </w:t>
      </w:r>
      <w:r>
        <w:t xml:space="preserve">   President    </w:t>
      </w:r>
      <w:r>
        <w:t xml:space="preserve">   Pilot    </w:t>
      </w:r>
      <w:r>
        <w:t xml:space="preserve">   News Reporter    </w:t>
      </w:r>
      <w:r>
        <w:t xml:space="preserve">   Emergency Service    </w:t>
      </w:r>
      <w:r>
        <w:t xml:space="preserve">   Farmer    </w:t>
      </w:r>
      <w:r>
        <w:t xml:space="preserve">   Astronaut    </w:t>
      </w:r>
      <w:r>
        <w:t xml:space="preserve">   Musician    </w:t>
      </w:r>
      <w:r>
        <w:t xml:space="preserve">   Popstar    </w:t>
      </w:r>
      <w:r>
        <w:t xml:space="preserve">   cup Cake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Barbie Wordfind</dc:title>
  <dcterms:created xsi:type="dcterms:W3CDTF">2021-10-11T01:56:29Z</dcterms:created>
  <dcterms:modified xsi:type="dcterms:W3CDTF">2021-10-11T01:56:29Z</dcterms:modified>
</cp:coreProperties>
</file>