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Barbiturates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and fast acting barbiturate.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class of sedative and sleep-inducing drugs derived from barbituric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presumption that mind and body are two distinct entities that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drowsiness/sleepiness in which patient remains awake?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 or other substance which has a physiological effect when ingested or otherwise introduced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barbiturates increase or slow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excessive and dangerous dose of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barbiturates weak or strong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a patient that can not be roused and physiological drives like respiration are severely depressed.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or chemical whose manufacture, possession, or use is regulated by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reducing functional or nervous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psychological need for a drug, marked by unpleasant withdrawal symptoms when the drug is discontinued.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class of drugs has largely replaced barbiturates due to higher safety margin, less profound side effects, and higher selectivity?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barbiturates generally have long or short half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presumption that mind and body are different aspects of the same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Barbiturates </dc:title>
  <dcterms:created xsi:type="dcterms:W3CDTF">2021-10-11T01:55:14Z</dcterms:created>
  <dcterms:modified xsi:type="dcterms:W3CDTF">2021-10-11T01:55:14Z</dcterms:modified>
</cp:coreProperties>
</file>