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Barcelona 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CAMPNOU    </w:t>
      </w:r>
      <w:r>
        <w:t xml:space="preserve">   FANS    </w:t>
      </w:r>
      <w:r>
        <w:t xml:space="preserve">   FCBARCELONA    </w:t>
      </w:r>
      <w:r>
        <w:t xml:space="preserve">   INIESTA    </w:t>
      </w:r>
      <w:r>
        <w:t xml:space="preserve">   MESSI    </w:t>
      </w:r>
      <w:r>
        <w:t xml:space="preserve">   METALS    </w:t>
      </w:r>
      <w:r>
        <w:t xml:space="preserve">   PIQUE    </w:t>
      </w:r>
      <w:r>
        <w:t xml:space="preserve">   PLAYERS    </w:t>
      </w:r>
      <w:r>
        <w:t xml:space="preserve">   soccer    </w:t>
      </w:r>
      <w:r>
        <w:t xml:space="preserve">   TER STEGEN    </w:t>
      </w:r>
      <w:r>
        <w:t xml:space="preserve">   TROHIES    </w:t>
      </w:r>
      <w:r>
        <w:t xml:space="preserve">   UEFA LEAGUE    </w:t>
      </w:r>
      <w:r>
        <w:t xml:space="preserve">   WORLD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Barcelona FC</dc:title>
  <dcterms:created xsi:type="dcterms:W3CDTF">2021-10-11T01:55:34Z</dcterms:created>
  <dcterms:modified xsi:type="dcterms:W3CDTF">2021-10-11T01:55:34Z</dcterms:modified>
</cp:coreProperties>
</file>