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Barclays 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AFC Bournemouth    </w:t>
      </w:r>
      <w:r>
        <w:t xml:space="preserve">   Arsenal    </w:t>
      </w:r>
      <w:r>
        <w:t xml:space="preserve">   Brighton &amp; Hove Albion    </w:t>
      </w:r>
      <w:r>
        <w:t xml:space="preserve">   Burnley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Huddersfield Town    </w:t>
      </w:r>
      <w:r>
        <w:t xml:space="preserve">   Leicester City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Newcastle United    </w:t>
      </w:r>
      <w:r>
        <w:t xml:space="preserve">   Southampton    </w:t>
      </w:r>
      <w:r>
        <w:t xml:space="preserve">   Stoke City    </w:t>
      </w:r>
      <w:r>
        <w:t xml:space="preserve">   Swansea City    </w:t>
      </w:r>
      <w:r>
        <w:t xml:space="preserve">   Tottenham Hotspur    </w:t>
      </w:r>
      <w:r>
        <w:t xml:space="preserve">   Watford    </w:t>
      </w:r>
      <w:r>
        <w:t xml:space="preserve">   West Bromwich Albion    </w:t>
      </w:r>
      <w:r>
        <w:t xml:space="preserve">   West Ham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Barclays Premier League</dc:title>
  <dcterms:created xsi:type="dcterms:W3CDTF">2021-10-11T01:55:39Z</dcterms:created>
  <dcterms:modified xsi:type="dcterms:W3CDTF">2021-10-11T01:55:39Z</dcterms:modified>
</cp:coreProperties>
</file>