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Barcode Tattoo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Kayla's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Kayla a fake barcode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out to be a secret Tatto Gen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Kayla's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many are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every barcode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in which you must get coded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 of the "Decode"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tittle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Kayla's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against the "Decode"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Guids Kayla away from the 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Barcode Tattoo Crossword</dc:title>
  <dcterms:created xsi:type="dcterms:W3CDTF">2021-10-11T01:55:30Z</dcterms:created>
  <dcterms:modified xsi:type="dcterms:W3CDTF">2021-10-11T01:55:30Z</dcterms:modified>
</cp:coreProperties>
</file>