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Barcode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Drakians    </w:t>
      </w:r>
      <w:r>
        <w:t xml:space="preserve">   freedom    </w:t>
      </w:r>
      <w:r>
        <w:t xml:space="preserve">   resistance    </w:t>
      </w:r>
      <w:r>
        <w:t xml:space="preserve">   LoudonWaters    </w:t>
      </w:r>
      <w:r>
        <w:t xml:space="preserve">   Washington    </w:t>
      </w:r>
      <w:r>
        <w:t xml:space="preserve">   mfumbe    </w:t>
      </w:r>
      <w:r>
        <w:t xml:space="preserve">   seventeen    </w:t>
      </w:r>
      <w:r>
        <w:t xml:space="preserve">   Zekeal    </w:t>
      </w:r>
      <w:r>
        <w:t xml:space="preserve">   nedra    </w:t>
      </w:r>
      <w:r>
        <w:t xml:space="preserve">   global-1    </w:t>
      </w:r>
      <w:r>
        <w:t xml:space="preserve">   tattoogen    </w:t>
      </w:r>
      <w:r>
        <w:t xml:space="preserve">   protest    </w:t>
      </w:r>
      <w:r>
        <w:t xml:space="preserve">   decode    </w:t>
      </w:r>
      <w:r>
        <w:t xml:space="preserve">   davidyoung    </w:t>
      </w:r>
      <w:r>
        <w:t xml:space="preserve">   Kayla    </w:t>
      </w:r>
      <w:r>
        <w:t xml:space="preserve">   tattoo    </w:t>
      </w:r>
      <w:r>
        <w:t xml:space="preserve">   barcode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Barcode Word Search</dc:title>
  <dcterms:created xsi:type="dcterms:W3CDTF">2021-10-11T01:55:58Z</dcterms:created>
  <dcterms:modified xsi:type="dcterms:W3CDTF">2021-10-11T01:55:58Z</dcterms:modified>
</cp:coreProperties>
</file>