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Bare Witness LIVE</w:t>
      </w:r>
    </w:p>
    <w:p>
      <w:pPr>
        <w:pStyle w:val="Questions"/>
      </w:pPr>
      <w:r>
        <w:t xml:space="preserve">1. PYEOVTR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THADE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ICNTREEOJ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REFA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XYNITAE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EDSIERNSOP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ELOV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EJSUS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FSEL SMEETE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OUTHYWRN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SSAEV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SLFE OTRHW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TMIOUICSPRY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ELSF ODUBT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Bare Witness LIVE</dc:title>
  <dcterms:created xsi:type="dcterms:W3CDTF">2021-10-11T01:56:19Z</dcterms:created>
  <dcterms:modified xsi:type="dcterms:W3CDTF">2021-10-11T01:56:19Z</dcterms:modified>
</cp:coreProperties>
</file>