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Barefoot Bandits charachters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Sebastian    </w:t>
      </w:r>
      <w:r>
        <w:t xml:space="preserve">   Officer Rodge    </w:t>
      </w:r>
      <w:r>
        <w:t xml:space="preserve">   Mr Slab    </w:t>
      </w:r>
      <w:r>
        <w:t xml:space="preserve">   Miss stevenson    </w:t>
      </w:r>
      <w:r>
        <w:t xml:space="preserve">   Crichard    </w:t>
      </w:r>
      <w:r>
        <w:t xml:space="preserve">   Bellamy soddington    </w:t>
      </w:r>
      <w:r>
        <w:t xml:space="preserve">   Wahine Troubles    </w:t>
      </w:r>
      <w:r>
        <w:t xml:space="preserve">   Glow worm guard    </w:t>
      </w:r>
      <w:r>
        <w:t xml:space="preserve">   Mama Moa    </w:t>
      </w:r>
      <w:r>
        <w:t xml:space="preserve">   Jack Tepania    </w:t>
      </w:r>
      <w:r>
        <w:t xml:space="preserve">   Denenis Gobb    </w:t>
      </w:r>
      <w:r>
        <w:t xml:space="preserve">   Sylvia Snodgrass    </w:t>
      </w:r>
      <w:r>
        <w:t xml:space="preserve">   Mr Black    </w:t>
      </w:r>
      <w:r>
        <w:t xml:space="preserve">   Mammoth man    </w:t>
      </w:r>
      <w:r>
        <w:t xml:space="preserve">   Lagoon girl    </w:t>
      </w:r>
      <w:r>
        <w:t xml:space="preserve">   Molly the moa    </w:t>
      </w:r>
      <w:r>
        <w:t xml:space="preserve">   Milford    </w:t>
      </w:r>
      <w:r>
        <w:t xml:space="preserve">   Kiri Tepania    </w:t>
      </w:r>
      <w:r>
        <w:t xml:space="preserve">   Bessy    </w:t>
      </w:r>
      <w:r>
        <w:t xml:space="preserve">   Mayor Denis    </w:t>
      </w:r>
      <w:r>
        <w:t xml:space="preserve">   Tumeke Space    </w:t>
      </w:r>
      <w:r>
        <w:t xml:space="preserve">   Tahne Tepania    </w:t>
      </w:r>
      <w:r>
        <w:t xml:space="preserve">   Riley Scott    </w:t>
      </w:r>
      <w:r>
        <w:t xml:space="preserve">   Mr. Frenchekins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Barefoot Bandits charachters </dc:title>
  <dcterms:created xsi:type="dcterms:W3CDTF">2021-10-11T01:55:23Z</dcterms:created>
  <dcterms:modified xsi:type="dcterms:W3CDTF">2021-10-11T01:55:23Z</dcterms:modified>
</cp:coreProperties>
</file>