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Bargain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Advertisements    </w:t>
      </w:r>
      <w:r>
        <w:t xml:space="preserve">   Sales    </w:t>
      </w:r>
      <w:r>
        <w:t xml:space="preserve">   Money    </w:t>
      </w:r>
      <w:r>
        <w:t xml:space="preserve">   Products    </w:t>
      </w:r>
      <w:r>
        <w:t xml:space="preserve">   Merchandise    </w:t>
      </w:r>
      <w:r>
        <w:t xml:space="preserve">   Bargains    </w:t>
      </w:r>
      <w:r>
        <w:t xml:space="preserve">   Walkaway power    </w:t>
      </w:r>
      <w:r>
        <w:t xml:space="preserve">   Negotiate    </w:t>
      </w:r>
      <w:r>
        <w:t xml:space="preserve">   Markup    </w:t>
      </w:r>
      <w:r>
        <w:t xml:space="preserve">   Integrity    </w:t>
      </w:r>
      <w:r>
        <w:t xml:space="preserve">   Foreclosure    </w:t>
      </w:r>
      <w:r>
        <w:t xml:space="preserve">   Estate Sale    </w:t>
      </w:r>
      <w:r>
        <w:t xml:space="preserve">   Cost Benefit Analysis    </w:t>
      </w:r>
      <w:r>
        <w:t xml:space="preserve">   Consignment Shop    </w:t>
      </w:r>
      <w:r>
        <w:t xml:space="preserve">   Auction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Bargain Shopping</dc:title>
  <dcterms:created xsi:type="dcterms:W3CDTF">2021-10-11T01:56:46Z</dcterms:created>
  <dcterms:modified xsi:type="dcterms:W3CDTF">2021-10-11T01:56:46Z</dcterms:modified>
</cp:coreProperties>
</file>