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Bargain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Consumer    </w:t>
      </w:r>
      <w:r>
        <w:t xml:space="preserve">   Wise    </w:t>
      </w:r>
      <w:r>
        <w:t xml:space="preserve">   Finances    </w:t>
      </w:r>
      <w:r>
        <w:t xml:space="preserve">   Deals    </w:t>
      </w:r>
      <w:r>
        <w:t xml:space="preserve">   Merchandise    </w:t>
      </w:r>
      <w:r>
        <w:t xml:space="preserve">   Trustworthy    </w:t>
      </w:r>
      <w:r>
        <w:t xml:space="preserve">   Walkaway power    </w:t>
      </w:r>
      <w:r>
        <w:t xml:space="preserve">   Negotiate    </w:t>
      </w:r>
      <w:r>
        <w:t xml:space="preserve">   Markup    </w:t>
      </w:r>
      <w:r>
        <w:t xml:space="preserve">   Integrity    </w:t>
      </w:r>
      <w:r>
        <w:t xml:space="preserve">   Foreclosure    </w:t>
      </w:r>
      <w:r>
        <w:t xml:space="preserve">   Estate Sale    </w:t>
      </w:r>
      <w:r>
        <w:t xml:space="preserve">   Cost benefit analysis    </w:t>
      </w:r>
      <w:r>
        <w:t xml:space="preserve">   Consignment shop    </w:t>
      </w:r>
      <w:r>
        <w:t xml:space="preserve">   Auction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Bargain Shopping</dc:title>
  <dcterms:created xsi:type="dcterms:W3CDTF">2021-10-11T01:56:49Z</dcterms:created>
  <dcterms:modified xsi:type="dcterms:W3CDTF">2021-10-11T01:56:49Z</dcterms:modified>
</cp:coreProperties>
</file>