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Bariatric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IV hydration    </w:t>
      </w:r>
      <w:r>
        <w:t xml:space="preserve">   supplements    </w:t>
      </w:r>
      <w:r>
        <w:t xml:space="preserve">   meal prepping    </w:t>
      </w:r>
      <w:r>
        <w:t xml:space="preserve">   meal planning    </w:t>
      </w:r>
      <w:r>
        <w:t xml:space="preserve">   calories    </w:t>
      </w:r>
      <w:r>
        <w:t xml:space="preserve">   dumping    </w:t>
      </w:r>
      <w:r>
        <w:t xml:space="preserve">   support group    </w:t>
      </w:r>
      <w:r>
        <w:t xml:space="preserve">   classes    </w:t>
      </w:r>
      <w:r>
        <w:t xml:space="preserve">   bypass    </w:t>
      </w:r>
      <w:r>
        <w:t xml:space="preserve">   sleeve    </w:t>
      </w:r>
      <w:r>
        <w:t xml:space="preserve">   dehydration    </w:t>
      </w:r>
      <w:r>
        <w:t xml:space="preserve">   coping skills    </w:t>
      </w:r>
      <w:r>
        <w:t xml:space="preserve">   water    </w:t>
      </w:r>
      <w:r>
        <w:t xml:space="preserve">   stress management    </w:t>
      </w:r>
      <w:r>
        <w:t xml:space="preserve">   mental health    </w:t>
      </w:r>
      <w:r>
        <w:t xml:space="preserve">   exercise    </w:t>
      </w:r>
      <w:r>
        <w:t xml:space="preserve">   post op    </w:t>
      </w:r>
      <w:r>
        <w:t xml:space="preserve">   follow up    </w:t>
      </w:r>
      <w:r>
        <w:t xml:space="preserve">   labs    </w:t>
      </w:r>
      <w:r>
        <w:t xml:space="preserve">   bariatric advantage    </w:t>
      </w:r>
      <w:r>
        <w:t xml:space="preserve">   unjury    </w:t>
      </w:r>
      <w:r>
        <w:t xml:space="preserve">   calcium citrate    </w:t>
      </w:r>
      <w:r>
        <w:t xml:space="preserve">   Multivitamin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Bariatric Review</dc:title>
  <dcterms:created xsi:type="dcterms:W3CDTF">2021-10-11T01:56:41Z</dcterms:created>
  <dcterms:modified xsi:type="dcterms:W3CDTF">2021-10-11T01:56:41Z</dcterms:modified>
</cp:coreProperties>
</file>