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Barikādes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Iestādes nosaukums (divi vārdi), kurai uzbruka PSRS īpašo uzdevumu vienība 20. janvārī?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Kuras pilsētas  Televīzijas tornim 13. janvāra rītā uzbruka PSRS karaspēks?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Kurā Rīgas daļā  tika veidotas pirmās barikādes?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Mēnesis, kad notika barikādes?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PSRS īpašo uzdevumu vienība jeb...?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Pirms cik gadiem notika barikādes?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Barikāžu dalībnieku galveno pulcēšanās vietu, kur cilvēki atguva spēkus un saņēma medicīnisko palīdzību (divi vārdi)?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Latvijas Atmodas laika sabiedriski politiska kustība un organizācija, kurai bija izšķirīga nozīme Latvijas neatkarības atjaunošanā (saīsināts nosaukums)?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Kāds dzīvnieks ir attēlots uz barikāžu dalībnieku piemiņas zīmes?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Viens no galvenajiem apsargājamajiem objektiem barikādēs (divi vārdi)?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Latvijas Tautas frontes priekšsēdētājs, kurš 13. janvāra rītā radio uzrunāja Latvijas iedzīvotājus (uzvārds)?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1991. gada barikāžu piemiņas zīmi Zaķusalā, pie Latvijas Televīzijas?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Barikādes</dc:title>
  <dcterms:created xsi:type="dcterms:W3CDTF">2021-10-11T01:56:44Z</dcterms:created>
  <dcterms:modified xsi:type="dcterms:W3CDTF">2021-10-11T01:56:44Z</dcterms:modified>
</cp:coreProperties>
</file>