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Barista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fruit on a coffee plant is known as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short black is also known as 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Setting for the grinder to make espresso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sits in the grouphead to distribute water evenly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coffee belt surrounds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long black is served in a _____ cup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name of an espresso beverage divided by thirds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espresso beverage created in NZ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turns the steam wand on and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holds the filter basket in an espresso 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coffee commonly served at conferences and in workplaces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short black is served in a ___ cup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result of a brew is called an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presses the ground coffee into a cake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worlds largest coffee producer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Setting for grinder for plunger coffee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section of the steam wand inserted into the milk jug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Ristretto is a ______ shot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combining water and coffee is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milk jug is also known as 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Barista </dc:title>
  <dcterms:created xsi:type="dcterms:W3CDTF">2021-10-11T01:55:16Z</dcterms:created>
  <dcterms:modified xsi:type="dcterms:W3CDTF">2021-10-11T01:55:16Z</dcterms:modified>
</cp:coreProperties>
</file>