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Barista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Double    </w:t>
      </w:r>
      <w:r>
        <w:t xml:space="preserve">   Single    </w:t>
      </w:r>
      <w:r>
        <w:t xml:space="preserve">   Blind    </w:t>
      </w:r>
      <w:r>
        <w:t xml:space="preserve">   Grouphead    </w:t>
      </w:r>
      <w:r>
        <w:t xml:space="preserve">   Milk    </w:t>
      </w:r>
      <w:r>
        <w:t xml:space="preserve">   Backflush    </w:t>
      </w:r>
      <w:r>
        <w:t xml:space="preserve">   Grind    </w:t>
      </w:r>
      <w:r>
        <w:t xml:space="preserve">   Hopper    </w:t>
      </w:r>
      <w:r>
        <w:t xml:space="preserve">   Portafilter    </w:t>
      </w:r>
      <w:r>
        <w:t xml:space="preserve">   Hotchocolate    </w:t>
      </w:r>
      <w:r>
        <w:t xml:space="preserve">   Filterbasket    </w:t>
      </w:r>
      <w:r>
        <w:t xml:space="preserve">   Jug    </w:t>
      </w:r>
      <w:r>
        <w:t xml:space="preserve">   Boiler    </w:t>
      </w:r>
      <w:r>
        <w:t xml:space="preserve">   Shot    </w:t>
      </w:r>
      <w:r>
        <w:t xml:space="preserve">   Purge    </w:t>
      </w:r>
      <w:r>
        <w:t xml:space="preserve">   Mochaccino    </w:t>
      </w:r>
      <w:r>
        <w:t xml:space="preserve">   Cappuccino    </w:t>
      </w:r>
      <w:r>
        <w:t xml:space="preserve">   Latte    </w:t>
      </w:r>
      <w:r>
        <w:t xml:space="preserve">   Coffee    </w:t>
      </w:r>
      <w:r>
        <w:t xml:space="preserve">   Barista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Barista</dc:title>
  <dcterms:created xsi:type="dcterms:W3CDTF">2021-10-11T01:55:32Z</dcterms:created>
  <dcterms:modified xsi:type="dcterms:W3CDTF">2021-10-11T01:55:32Z</dcterms:modified>
</cp:coreProperties>
</file>